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书名：藏传佛教格鲁派史略</w:t>
      </w:r>
    </w:p>
    <w:p>
      <w:r>
        <w:t>作者：唐景福著</w:t>
      </w:r>
    </w:p>
    <w:p>
      <w:r>
        <w:t>出版社：兰州：甘肃人民出版社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藏传佛教格鲁派史略 评论地址：https://www.jiaokey.com/book/detail/11720686.html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