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书名：菜肴的花边装饰</w:t>
      </w:r>
    </w:p>
    <w:p>
      <w:r>
        <w:t>作者：戚应昊编著</w:t>
      </w:r>
    </w:p>
    <w:p>
      <w:r>
        <w:t>出版社：合肥：安徽科学技术出版社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菜肴的花边装饰 评论地址：https://www.jiaokey.com/book/detail/11720676.html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