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书名：玻璃纤维及其在建筑上的应用</w:t>
      </w:r>
    </w:p>
    <w:p>
      <w:r>
        <w:t>作者：苏联技术委员会，苏联技术管理局编；建筑工程部玻璃陶瓷研究院，建筑工程部玻璃设计院译</w:t>
      </w:r>
    </w:p>
    <w:p>
      <w:r>
        <w:t>出版社：北京：建筑工程出版社</w:t>
      </w:r>
    </w:p>
    <w:p>
      <w:r>
        <w:t>出版日期：1958.11</w:t>
      </w:r>
    </w:p>
    <w:p>
      <w:r>
        <w:t>总页数：71</w:t>
      </w:r>
    </w:p>
    <w:p>
      <w:r>
        <w:t>更多请访问教客网: www.jiaokey.com</w:t>
      </w:r>
    </w:p>
    <w:p>
      <w:r>
        <w:t>玻璃纤维及其在建筑上的应用 评论地址：https://www.jiaokey.com/book/detail/11720644.html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