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书名：玻璃纤维的直接拉制</w:t>
      </w:r>
    </w:p>
    <w:p>
      <w:r>
        <w:t>作者：上海凯旋玻璃厂编</w:t>
      </w:r>
    </w:p>
    <w:p>
      <w:r>
        <w:t>出版社：科技卫生出版社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玻璃纤维的直接拉制 评论地址：https://www.jiaokey.com/book/detail/11720643.html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