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书名：玻璃熔窑的耐火材料  生产及使用</w:t>
      </w:r>
    </w:p>
    <w:p>
      <w:r>
        <w:t>作者：H.B.索洛明教授著</w:t>
      </w:r>
    </w:p>
    <w:p>
      <w:r>
        <w:t>出版社：重工业出版社,1956.06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玻璃熔窑的耐火材料  生产及使用 评论地址：https://www.jiaokey.com/book/detail/11720639.html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