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变革与创新  制度·组织·技术</w:t>
      </w:r>
    </w:p>
    <w:p>
      <w:r>
        <w:rPr>
          <w:rFonts w:ascii="宋体" w:hAnsi="宋体" w:eastAsia="宋体"/>
          <w:sz w:val="24"/>
        </w:rPr>
        <w:t>吕福新主编；郑勇军，盛亚副主编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变革与创新  制度·组织·技术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吕福新主编；郑勇军，盛亚副主编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本书出售、求购地址：https://www.jiaokey.com/book/detail/11720620.html</w:t>
      </w:r>
    </w:p>
    <w:p>
      <w:r>
        <w:t>更多相关图书推荐：https://www.jiaokey.com</w:t>
      </w:r>
    </w:p>
    <w:p>
      <w:r>
        <w:t>吕福新主编；郑勇军，盛亚副主编 其他作品：https://www.jiaokey.com/tag/吕福新主编；郑勇军，盛亚副主编.html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