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半导体专业试用教材  半导体材料  供学员学习讨论用</w:t>
      </w:r>
    </w:p>
    <w:p>
      <w:r>
        <w:rPr>
          <w:rFonts w:ascii="宋体" w:hAnsi="宋体" w:eastAsia="宋体"/>
          <w:sz w:val="24"/>
        </w:rPr>
        <w:t>武汉大学四大队十六连编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半导体专业试用教材  半导体材料  供学员学习讨论用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武汉大学四大队十六连编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本书出售、求购地址：https://www.jiaokey.com/book/detail/11720563.html</w:t>
      </w:r>
    </w:p>
    <w:p>
      <w:r>
        <w:t>更多相关图书推荐：https://www.jiaokey.com</w:t>
      </w:r>
    </w:p>
    <w:p>
      <w:r>
        <w:t>武汉大学四大队十六连编 其他作品：https://www.jiaokey.com/tag/武汉大学四大队十六连编.html</w:t>
      </w:r>
    </w:p>
    <w:p>
      <w:r>
        <w:t>关键词搜索：https://www.jiaokey.com/tag/半导体专业试用教材  半导体材料  供学员学习讨论用.html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