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书名：焦炉硅砖砖模图集</w:t>
      </w:r>
    </w:p>
    <w:p>
      <w:r>
        <w:t>作者：鞍山焦化耐火材料设计院设计</w:t>
      </w:r>
    </w:p>
    <w:p>
      <w:r>
        <w:t>出版社：北京：冶金工业出版社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焦炉硅砖砖模图集 评论地址：https://www.jiaokey.com/book/detail/11720542.html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