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爱情卡拉战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爱情卡拉战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本书出售、求购地址：https://www.jiaokey.com/book/detail/11720528.html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关键词搜索：https://www.jiaokey.com/tag/爱情卡拉战.html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