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7.x数字信号处理</w:t>
      </w:r>
    </w:p>
    <w:p>
      <w:r>
        <w:t>作者：郭仕剑等编著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MATLAB 7.x数字信号处理 评论地址：https://www.jiaokey.com/book/detail/11720496.html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