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JOLIN的6场单词派对 限量版</w:t>
      </w:r>
    </w:p>
    <w:p>
      <w:r>
        <w:rPr>
          <w:rFonts w:ascii="宋体" w:hAnsi="宋体" w:eastAsia="宋体"/>
          <w:sz w:val="24"/>
        </w:rPr>
        <w:t>蔡依林著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JOLIN的6场单词派对 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本书出售、求购地址：https://www.jiaokey.com/book/detail/11720488.html</w:t>
      </w:r>
    </w:p>
    <w:p>
      <w:r>
        <w:t>更多相关图书推荐：https://www.jiaokey.com</w:t>
      </w:r>
    </w:p>
    <w:p>
      <w:r>
        <w:t>蔡依林著 其他作品：https://www.jiaokey.com/tag/蔡依林著.html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关键词搜索：https://www.jiaokey.com/tag/英语(学科: 词汇 学科: 记忆术)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