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CPLD/FPGA可编程逻辑器件实用教程</w:t>
      </w:r>
    </w:p>
    <w:p>
      <w:r>
        <w:rPr>
          <w:rFonts w:ascii="宋体" w:hAnsi="宋体" w:eastAsia="宋体"/>
          <w:sz w:val="24"/>
        </w:rPr>
        <w:t>马彧，王丹利，王丽英编著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CPLD/FPGA可编程逻辑器件实用教程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马彧，王丹利，王丽英编著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本书出售、求购地址：https://www.jiaokey.com/book/detail/11720468.html</w:t>
      </w:r>
    </w:p>
    <w:p>
      <w:r>
        <w:t>更多相关图书推荐：https://www.jiaokey.com</w:t>
      </w:r>
    </w:p>
    <w:p>
      <w:r>
        <w:t>马彧，王丹利，王丽英编著 其他作品：https://www.jiaokey.com/tag/马彧，王丹利，王丽英编著.html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关键词搜索：https://www.jiaokey.com/tag/CPLD/FPGA可编程逻辑器件实用教程.html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