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书名：360°全景舰艇</w:t>
      </w:r>
    </w:p>
    <w:p>
      <w:r>
        <w:t>作者：《360°全景战舰》编写组编</w:t>
      </w:r>
    </w:p>
    <w:p>
      <w:r>
        <w:t>出版社：通辽：内蒙古少年儿童出版社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360°全景舰艇 评论地址：https://www.jiaokey.com/book/detail/11720436.html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