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书名：360°全景动物  森林动物</w:t>
      </w:r>
    </w:p>
    <w:p>
      <w:r>
        <w:t>作者：《360°全景动物》编写组编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360°全景动物  森林动物 评论地址：https://www.jiaokey.com/book/detail/11720433.html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