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于利民，耿相军主编；张春娥，许淑珍，刘勇副主编；山东交通学院工程制图教研室编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于利民，耿相军主编；张春娥，许淑珍，刘勇副主编；山东交通学院工程制图教研室编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本书出售、求购地址：https://www.jiaokey.com/book/detail/11720399.html</w:t>
      </w:r>
    </w:p>
    <w:p>
      <w:r>
        <w:t>更多相关图书推荐：https://www.jiaokey.com</w:t>
      </w:r>
    </w:p>
    <w:p>
      <w:r>
        <w:t>于利民，耿相军主编；张春娥，许淑珍，刘勇副主编；山东交通学院工程制图教研室编 其他作品：https://www.jiaokey.com/tag/于利民，耿相军主编；张春娥，许淑珍，刘勇副主编；山东交通学院工程制图教研室编.html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