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《卓越绩效评价准则》解析与实施案例</w:t>
      </w:r>
    </w:p>
    <w:p>
      <w:r>
        <w:rPr>
          <w:rFonts w:ascii="宋体" w:hAnsi="宋体" w:eastAsia="宋体"/>
          <w:sz w:val="24"/>
        </w:rPr>
        <w:t>刘源张，陈志田主编；安云晓等编撰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《卓越绩效评价准则》解析与实施案例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刘源张，陈志田主编；安云晓等编撰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本书出售、求购地址：https://www.jiaokey.com/book/detail/11720354.html</w:t>
      </w:r>
    </w:p>
    <w:p>
      <w:r>
        <w:t>更多相关图书推荐：https://www.jiaokey.com</w:t>
      </w:r>
    </w:p>
    <w:p>
      <w:r>
        <w:t>刘源张，陈志田主编；安云晓等编撰 其他作品：https://www.jiaokey.com/tag/刘源张，陈志田主编；安云晓等编撰.html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关键词搜索：https://www.jiaokey.com/tag/《卓越绩效评价准则》解析与实施案例.html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