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格林童话连环画库  第2卷</w:t>
      </w:r>
    </w:p>
    <w:p>
      <w:r>
        <w:rPr>
          <w:rFonts w:ascii="宋体" w:hAnsi="宋体" w:eastAsia="宋体"/>
          <w:sz w:val="24"/>
        </w:rPr>
        <w:t>朱自强，许林林，曲刚，潘晓龙主编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格林童话连环画库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朱自强，许林林，曲刚，潘晓龙主编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本书出售、求购地址：https://www.jiaokey.com/book/detail/11720309.html</w:t>
      </w:r>
    </w:p>
    <w:p>
      <w:r>
        <w:t>更多相关图书推荐：https://www.jiaokey.com</w:t>
      </w:r>
    </w:p>
    <w:p>
      <w:r>
        <w:t>朱自强，许林林，曲刚，潘晓龙主编 其他作品：https://www.jiaokey.com/tag/朱自强，许林林，曲刚，潘晓龙主编.html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关键词搜索：https://www.jiaokey.com/tag/格林童话连环画库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