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变革社会中的公共行政 前瞻性行政研究 a study on proactive administration</w:t>
      </w:r>
    </w:p>
    <w:p>
      <w:r>
        <w:rPr>
          <w:rFonts w:ascii="宋体" w:hAnsi="宋体" w:eastAsia="宋体"/>
          <w:sz w:val="24"/>
        </w:rPr>
        <w:t>武玉英著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变革社会中的公共行政 前瞻性行政研究 a study on proactive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本书出售、求购地址：https://www.jiaokey.com/book/detail/11720272.html</w:t>
      </w:r>
    </w:p>
    <w:p>
      <w:r>
        <w:t>更多相关图书推荐：https://www.jiaokey.com</w:t>
      </w:r>
    </w:p>
    <w:p>
      <w:r>
        <w:t>武玉英著 其他作品：https://www.jiaokey.com/tag/武玉英著.html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关键词搜索：https://www.jiaokey.com/tag/变革社会中的公共行政 前瞻性行政研究 a study on proactive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