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书名：骑鲸人</w:t>
      </w:r>
    </w:p>
    <w:p>
      <w:r>
        <w:t>作者：（新西兰）依希马埃拉（Ihimaera，W.）著；郭南燕译</w:t>
      </w:r>
    </w:p>
    <w:p>
      <w:r>
        <w:t>出版社：上海:上海人民出版社,2006.06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骑鲸人 评论地址：https://www.jiaokey.com/book/detail/11720256.html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