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高中数学重点·难点解析与同步强化训练  一年级</w:t>
      </w:r>
    </w:p>
    <w:p>
      <w:r>
        <w:rPr>
          <w:rFonts w:ascii="宋体" w:hAnsi="宋体" w:eastAsia="宋体"/>
          <w:sz w:val="24"/>
        </w:rPr>
        <w:t>董世奎，朱传瑜，黄建生编著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高中数学重点·难点解析与同步强化训练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董世奎，朱传瑜，黄建生编著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本书出售、求购地址：https://www.jiaokey.com/book/detail/11720237.html</w:t>
      </w:r>
    </w:p>
    <w:p>
      <w:r>
        <w:t>更多相关图书推荐：https://www.jiaokey.com</w:t>
      </w:r>
    </w:p>
    <w:p>
      <w:r>
        <w:t>董世奎，朱传瑜，黄建生编著 其他作品：https://www.jiaokey.com/tag/董世奎，朱传瑜，黄建生编著.html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关键词搜索：https://www.jiaokey.com/tag/高中数学重点·难点解析与同步强化训练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