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给你说我长大的故事  青春版</w:t>
      </w:r>
    </w:p>
    <w:p>
      <w:r>
        <w:rPr>
          <w:rFonts w:ascii="宋体" w:hAnsi="宋体" w:eastAsia="宋体"/>
          <w:sz w:val="24"/>
        </w:rPr>
        <w:t>小虫，（葡）米·托尔加等著；阿东，剑锋选编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给你说我长大的故事  青春版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小虫，（葡）米·托尔加等著；阿东，剑锋选编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本书出售、求购地址：https://www.jiaokey.com/book/detail/11720215.html</w:t>
      </w:r>
    </w:p>
    <w:p>
      <w:r>
        <w:t>更多相关图书推荐：https://www.jiaokey.com</w:t>
      </w:r>
    </w:p>
    <w:p>
      <w:r>
        <w:t>小虫，（葡）米·托尔加等著；阿东，剑锋选编 其他作品：https://www.jiaokey.com/tag/小虫，（葡）米·托尔加等著；阿东，剑锋选编.html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关键词搜索：https://www.jiaokey.com/tag/给你说我长大的故事  青春版.html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