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彩图幼儿知中华  1840-1919年</w:t>
      </w:r>
    </w:p>
    <w:p>
      <w:r>
        <w:rPr>
          <w:rFonts w:ascii="宋体" w:hAnsi="宋体" w:eastAsia="宋体"/>
          <w:sz w:val="24"/>
        </w:rPr>
        <w:t>王立科，高近霞编文；白小锭等绘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彩图幼儿知中华  1840-1919年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王立科，高近霞编文；白小锭等绘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本书出售、求购地址：https://www.jiaokey.com/book/detail/11720195.html</w:t>
      </w:r>
    </w:p>
    <w:p>
      <w:r>
        <w:t>更多相关图书推荐：https://www.jiaokey.com</w:t>
      </w:r>
    </w:p>
    <w:p>
      <w:r>
        <w:t>王立科，高近霞编文；白小锭等绘 其他作品：https://www.jiaokey.com/tag/王立科，高近霞编文；白小锭等绘.html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关键词搜索：https://www.jiaokey.com/tag/彩图幼儿知中华  1840-1919年.html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