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作文考王  高考模拟题型及例文精选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作文考王  高考模拟题型及例文精选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本书出售、求购地址：https://www.jiaokey.com/book/detail/11720174.html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关键词搜索：https://www.jiaokey.com/tag/作文考王  高考模拟题型及例文精选.html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