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初一数学</w:t>
      </w:r>
    </w:p>
    <w:p>
      <w:r>
        <w:t>作者：江兴代主编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点击名师  初一数学 评论地址：https://www.jiaokey.com/book/detail/11720173.html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