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书名：吉普赛爱情魔法游戏</w:t>
      </w:r>
    </w:p>
    <w:p>
      <w:r>
        <w:t>作者：（英）雷蒙德·巴克兰（Raymond Buckland）著；谭自强译</w:t>
      </w:r>
    </w:p>
    <w:p>
      <w:r>
        <w:t>出版社：北京：中国工人出版社</w:t>
      </w:r>
    </w:p>
    <w:p>
      <w:r>
        <w:t>出版日期：2003.09</w:t>
      </w:r>
    </w:p>
    <w:p>
      <w:r>
        <w:t>总页数：169</w:t>
      </w:r>
    </w:p>
    <w:p>
      <w:r>
        <w:t>更多请访问教客网: www.jiaokey.com</w:t>
      </w:r>
    </w:p>
    <w:p>
      <w:r>
        <w:t>吉普赛爱情魔法游戏 评论地址：https://www.jiaokey.com/book/detail/11720150.html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