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书名：河南中医学院第一附属医院院志  1953-1998</w:t>
      </w:r>
    </w:p>
    <w:p>
      <w:r>
        <w:t>作者：河南省中医学院第一附属医院编</w:t>
      </w:r>
    </w:p>
    <w:p>
      <w:r>
        <w:t>出版社：河南省中医学院第一附属医院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河南中医学院第一附属医院院志  1953-1998 评论地址：https://www.jiaokey.com/book/detail/11720006.html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