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第18辑  综合  3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第18辑  综合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本书出售、求购地址：https://www.jiaokey.com/book/detail/11719925.html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第18辑  综合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