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第19辑  海滩寺乡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第19辑  海滩寺乡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本书出售、求购地址：https://www.jiaokey.com/book/detail/11719924.html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第19辑  海滩寺乡.html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