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第22辑  杜岭街道办事处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第22辑  杜岭街道办事处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本书出售、求购地址：https://www.jiaokey.com/book/detail/11719922.html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第22辑  杜岭街道办事处.html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