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第3辑  政协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第3辑  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本书出售、求购地址：https://www.jiaokey.com/book/detail/11719916.html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第3辑  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