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第4辑  群团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第4辑  群团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本书出售、求购地址：https://www.jiaokey.com/book/detail/11719915.html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第4辑  群团.html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