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第6辑  文化  广播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第6辑  文化  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本书出售、求购地址：https://www.jiaokey.com/book/detail/11719912.html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第6辑  文化  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