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第9辑  科技  人防  体育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第9辑  科技  人防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本书出售、求购地址：https://www.jiaokey.com/book/detail/11719910.html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第9辑  科技  人防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