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第10辑  教育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第10辑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本书出售、求购地址：https://www.jiaokey.com/book/detail/11719909.html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第10辑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