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第11辑  交建环保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第11辑  交建环保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本书出售、求购地址：https://www.jiaokey.com/book/detail/11719908.html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第11辑  交建环保.html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