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第13辑  民政  民俗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第13辑  民政  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本书出售、求购地址：https://www.jiaokey.com/book/detail/11719906.html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第13辑  民政  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