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第16辑  综合  1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第16辑  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本书出售、求购地址：https://www.jiaokey.com/book/detail/11719903.html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第16辑  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