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历代名人嵩山诗选</w:t>
      </w:r>
    </w:p>
    <w:p>
      <w:r>
        <w:rPr>
          <w:rFonts w:ascii="宋体" w:hAnsi="宋体" w:eastAsia="宋体"/>
          <w:sz w:val="24"/>
        </w:rPr>
        <w:t>张国臣，吕江水编著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历代名人嵩山诗选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张国臣，吕江水编著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河南师范大学中文系资料室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本书出售、求购地址：https://www.jiaokey.com/book/detail/11719865.html</w:t>
      </w:r>
    </w:p>
    <w:p>
      <w:r>
        <w:t>更多相关图书推荐：https://www.jiaokey.com</w:t>
      </w:r>
    </w:p>
    <w:p>
      <w:r>
        <w:t>张国臣，吕江水编著 其他作品：https://www.jiaokey.com/tag/张国臣，吕江水编著.html</w:t>
      </w:r>
    </w:p>
    <w:p>
      <w:r>
        <w:t>河南师范大学中文系资料室 出版图书：https://www.jiaokey.com/tag/河南师范大学中文系资料室.html</w:t>
      </w:r>
    </w:p>
    <w:p>
      <w:r>
        <w:t>关键词搜索：https://www.jiaokey.com/tag/历代名人嵩山诗选.html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