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政权  政协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政权  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本书出售、求购地址：https://www.jiaokey.com/book/detail/11719702.html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政权  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