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政法志  第16册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政法志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本书出售、求购地址：https://www.jiaokey.com/book/detail/11719701.html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政法志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