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地理志  第3册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地理志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本书出售、求购地址：https://www.jiaokey.com/book/detail/11719700.html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地理志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