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卫生  计划生育  体育志  第21册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卫生  计划生育  体育志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本书出售、求购地址：https://www.jiaokey.com/book/detail/11719697.html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卫生  计划生育  体育志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