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邮电  交通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邮电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本书出售、求购地址：https://www.jiaokey.com/book/detail/11719696.html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邮电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