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工业  乡镇企业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工业  乡镇企业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本书出售、求购地址：https://www.jiaokey.com/book/detail/11719693.html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工业  乡镇企业.html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