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农业  蔬菜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农业  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本书出售、求购地址：https://www.jiaokey.com/book/detail/11719692.html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农业  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