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书名：林山寨街道志  1959-1988</w:t>
      </w:r>
    </w:p>
    <w:p>
      <w:r>
        <w:t>作者：胡应昭，朱永忠撰稿；郑州市中原区林山寨街道办事处编</w:t>
      </w:r>
    </w:p>
    <w:p>
      <w:r>
        <w:t>出版社：郑州市中原区林山寨街道办事处</w:t>
      </w:r>
    </w:p>
    <w:p>
      <w:r>
        <w:t>出版日期：1989.08</w:t>
      </w:r>
    </w:p>
    <w:p>
      <w:r>
        <w:t>总页数：256</w:t>
      </w:r>
    </w:p>
    <w:p>
      <w:r>
        <w:t>更多请访问教客网: www.jiaokey.com</w:t>
      </w:r>
    </w:p>
    <w:p>
      <w:r>
        <w:t>林山寨街道志  1959-1988 评论地址：https://www.jiaokey.com/book/detail/11719671.html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