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1994</w:t>
      </w:r>
    </w:p>
    <w:p>
      <w:r>
        <w:rPr>
          <w:rFonts w:ascii="宋体" w:hAnsi="宋体" w:eastAsia="宋体"/>
          <w:sz w:val="24"/>
        </w:rPr>
        <w:t>刘施宪总编纂；彭富臣，孙月娥主编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刘施宪总编纂；彭富臣，孙月娥主编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本书出售、求购地址：https://www.jiaokey.com/book/detail/11719583.html</w:t>
      </w:r>
    </w:p>
    <w:p>
      <w:r>
        <w:t>更多相关图书推荐：https://www.jiaokey.com</w:t>
      </w:r>
    </w:p>
    <w:p>
      <w:r>
        <w:t>刘施宪总编纂；彭富臣，孙月娥主编 其他作品：https://www.jiaokey.com/tag/刘施宪总编纂；彭富臣，孙月娥主编.html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关键词搜索：https://www.jiaokey.com/tag/开封年鉴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