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1997  总第7册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1997  总第7册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本书出售、求购地址：https://www.jiaokey.com/book/detail/11719565.html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1997  总第7册.html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