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书名：千年古都话沧桑  都城城墙、桥梁、长城</w:t>
      </w:r>
    </w:p>
    <w:p>
      <w:r>
        <w:t>作者：朱祖希编著</w:t>
      </w:r>
    </w:p>
    <w:p>
      <w:r>
        <w:t>出版社：北京：光明日报出版社</w:t>
      </w:r>
    </w:p>
    <w:p>
      <w:r>
        <w:t>出版日期：2006</w:t>
      </w:r>
    </w:p>
    <w:p>
      <w:r>
        <w:t>总页数：212</w:t>
      </w:r>
    </w:p>
    <w:p>
      <w:r>
        <w:t>更多请访问教客网: www.jiaokey.com</w:t>
      </w:r>
    </w:p>
    <w:p>
      <w:r>
        <w:t>千年古都话沧桑  都城城墙、桥梁、长城 评论地址：https://www.jiaokey.com/book/detail/11719510.html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