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书名：帝都的人神居处  宫殿、坛庙、胡同、王府、四合院</w:t>
      </w:r>
    </w:p>
    <w:p>
      <w:r>
        <w:t>作者：龙宵飞等编著</w:t>
      </w:r>
    </w:p>
    <w:p>
      <w:r>
        <w:t>出版社：北京:光明日报出版社,2006.02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帝都的人神居处  宫殿、坛庙、胡同、王府、四合院 评论地址：https://www.jiaokey.com/book/detail/11719508.html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